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Your Business Name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hello@yourbusiness.com   |   (555) 123-4567   |   100 Sunny Ave, Anytown, CA 90001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2026-034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July 22,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August 5,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Service date: July 20, 2026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Sample Client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sample@example.com   |   (555) 987-6543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42 Willow Lane, Anytown, CA 90001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850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Qty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Handyman labor (billed hours)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General repair labor, 2.5 hours on-site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2.5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$75.00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$187.50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Trip fee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One-visit service call, flat fee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$65.00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Door hinge repair (approved add-on)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Extra scope after arrival, 1 hour, client approved on-site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$75.00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$75.00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Hardware and adhesives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Small parts consumed on the job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$15.00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Consumables (drill bits, screws)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Handyman-supplied consumables prorated to the job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$12.50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$12.50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Lockset parts with markup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Retail $32 marked to $40 (25% markup)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$40.00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$40.00</w:t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$395.00</w:t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$4.73 (7% on materials only if it applies)</w:t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  <w:t>$399.73</w:t>
            </w:r>
          </w:p>
        </w:tc>
      </w:tr>
    </w:tbl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60"/>
      </w:pPr>
      <w:r>
        <w:rPr>
          <w:rFonts w:ascii="Calibri" w:hAnsi="Calibri"/>
          <w:b w:val="0"/>
          <w:color w:val="0A0A0A"/>
          <w:sz w:val="18"/>
        </w:rPr>
        <w:t>Net 14. Payable by bank transfer, Zelle, cash, or check.</w:t>
      </w:r>
    </w:p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0"/>
      </w:pPr>
      <w:r>
        <w:rPr>
          <w:rFonts w:ascii="Calibri" w:hAnsi="Calibri"/>
          <w:b w:val="0"/>
          <w:color w:val="0A0A0A"/>
          <w:sz w:val="18"/>
        </w:rPr>
        <w:t>Est. #EST-2026-034 approved 2026-07-18 Approved change: +1 hr door hinge (client agreed on-site 2026-07-20) One-visit repair. Client requested to hold spare hinge parts for future use.</w:t>
      </w:r>
    </w:p>
    <w:p>
      <w:r>
        <w:br w:type="page"/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[Business name]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[email]   |   [phone]   |   [business address]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________________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Service date: ____________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[Client name]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[client email or phone]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[service address]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850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Qty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</w:r>
          </w:p>
        </w:tc>
      </w:tr>
    </w:tbl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60"/>
      </w:pPr>
      <w:r>
        <w:rPr>
          <w:rFonts w:ascii="Calibri" w:hAnsi="Calibri"/>
          <w:b w:val="0"/>
          <w:color w:val="0A0A0A"/>
          <w:sz w:val="18"/>
        </w:rPr>
        <w:t>[e.g. Due on receipt, Net 15, Net 30]</w:t>
      </w:r>
    </w:p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0"/>
      </w:pPr>
      <w:r>
        <w:rPr>
          <w:rFonts w:ascii="Calibri" w:hAnsi="Calibri"/>
          <w:b w:val="0"/>
          <w:color w:val="0A0A0A"/>
          <w:sz w:val="18"/>
        </w:rPr>
        <w:t>[Access instructions, service window, or client-specific notes]</w:t>
      </w:r>
    </w:p>
    <w:sectPr w:rsidR="00FC693F" w:rsidRPr="0006063C" w:rsidSect="00034616">
      <w:pgSz w:w="12240" w:h="15840"/>
      <w:pgMar w:top="567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76" w:lineRule="auto"/>
    </w:pPr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